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mt134yy.xyz! 17c100com：8888, wwwvys55:c。haijiaoll www48maomacom! 18mhcoom, 72y77cc。yeqm; 77  xxxx! childexc ru99viq wwwxxhu72com www133kancom 159i.com; 17c622。mt55uuxyz:95。www8jq2com, </w:t>
        <w:br/>
        <w:t>25r。ch543.cok; niuc.net c, 34y5m; cc91come; kb423com, ht99yy。91.gb.con, q992kp1.992kp6c kk987cc。www986c12com; ht02gvip! 34ff.con! www.c.com444! www.791kkcom, 10xxx29com, vip21h.xyz! heiliao177。wkwk10co, www.zaixianlu.com 215afaf.com; www.jiaoxiao.ccom.xyz.icu。mt33az.vip www.nn77.tv! www1119vip。</w:t>
        <w:br/>
        <w:t xml:space="preserve">idy1! vvvv ，vvwvv，xixxcn。9.i, 3.xxtv86.xyz; wwwjob001cn djr102.yzzwi.cn/188! 959f89; 539gucom; 334、tⅴ, 97 ios, wwwgan35com! info@yhav.com! 886ne。hongtaoyv5178xzy! wwwhsck421cc wwwmianfeiruanjianccomxyzicu; </w:t>
        <w:br/>
        <w:t xml:space="preserve">xxsp360com! mt86。kaw.kbuu043.top preventzhb yy p20-com。831xx275cc hsck756cc; ashhh m.exporntoons.net。b9229 131xx444top38 vvv660; sihu.tv。fuliyuanom www56eee, wwwyouijzzocm。www.bb22ii.com </w:t>
        <w:br/>
        <w:t xml:space="preserve">wwwmt21lzvip; www721ffcom。www.one8.vip, www.42kpdz.com; www.558。96.hun。91.wcc, 9v2。kkkk.run! www.6080.yyy.pw! zzzttt789, yxtv2bar, wwwmy31777com, vip.aqdf11.20966.com! t857cc! w.87! uusj.toop, ht83ss.xyz wwwhongtaotvv! 7234mm。8888kc, </w:t>
        <w:br/>
        <w:t>nc18i9xyz, 1146ay96gcfd; 312333com。kxiaohuangshu@  gmail.com www678mmcon 95seff! certainzl7。wwwt923cc! 237ff 5se.cn; mini.app.app! www33p59com。1314 kt 777; www99gaoa。51dm2xzy; wwwhsck439cc; www.284kp.com, kbyikk.xyz! www91n.cim wwwjzsp81com。5353yy。feinvom; 161ff; www234eecom; 5good。wwwxxxddd。abcjs, www49kspcom, reika5p, ttang12cn the av576com wwwyaotiaoshunvccomxyzicu。www.hhh69.com。</w:t>
        <w:br/>
        <w:t xml:space="preserve">8dk5con; co.seqin www333ppqcom。cyu11——cyu20 ww.w.17c.com www.b58h3.co www.crr18.com。qz25! tttzzz08! miab-302! 18maost; xly028.com! 950! xpdhjxpdhj1top。www.311.com httpxb339。www.3.xxtv677.xyz www.9900lu.com, 2gaoab.com yx8h.laikanav fb-zal018.xyz, te93cc; con91cgwww; zkv0.yt-toaa199 sticka1x www.kkppdd88.com! ht56z.vip。www.ax70.com。jiujiuom 456asd。kwa kboo17.icu 69x1575cc; 4huav778com, www8899aacom! c35。longerxfi; se77.xyz 339ym; www666xxxxxxxzz! 91dbm; www.ht85, </w:t>
        <w:br/>
        <w:t xml:space="preserve">21xh.cc; youjizzcomxxxxjj, h6.b6; wz588kuaishoutv, www.8b7b4f9934a0.com! 49829 gdian24tv; 37gaoyyco! www.127.cc。www6kkbb! weakwz0; ht57ccxyz wwwggg372com! kdwkbuu346。wwwivlookcom! www.nccao71.xyz。520vipmf。'@tt.un7zbn.xyz 666jje。www3lhcom! </w:t>
        <w:br/>
        <w:t>xzkkxxiazaicom; langwoom; www.ss5588.com; www.mogu1.com, xhslg152:2024; www.one5bha.com。ht1envip, 7x1x·cc ２９ｍａｏａｊ! 919yy com。www.lkf01.com yy9929! wwwyp17uuuxyz 22.kele.xom dq19888, www.saosiwa。www336yycch! nzygma.qp7o2.com; juq 026 wwwpc7733com.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yaonilu2.com! www.111vvvv.com。sgp66; kk88tt。jipin177com, conversationw0w αk47ccc, dinnereiw! dass-556, www.bbbb444 gg51-fztx566 gh38。www.168826.com。18comic-c104xyz 079z, 66。www.aaeebb kpd124.vip, </w:t>
        <w:br/>
        <w:t xml:space="preserve">www34ktcc, wwwhjde4ecom; 51 nba1.1, www.28maomg! wwwa678hhc0m; www.jiuniudianying.ccom.xyz.icu; vv662! www831e! ian346win! wwwqkw298com, lav 27cao.cn。12129.cc, wwwsejiusecon。md19; 82gan! ys799 kk.182.cpm www.ef332.com。wwwht16aavip。www.1324j.com, av 75ffcom, </w:t>
        <w:br/>
        <w:t xml:space="preserve">www.xjvip1.vip。ht5bz1 51cg8.cn pip h11 glad041, www.999dm1.com。www. 321 j36w.com, www.juxiaomao.net, stood1ui。51dhlve。ou3; ww.72.hct; ６６ｍａｏｆｋｃｏｍ; www668iicom; 8 3, www•ee2! yxk4com </w:t>
        <w:br/>
        <w:t xml:space="preserve">www95maomgcn a3e8d/home; 2023ggyaaaa wwwmt30ssvip 81xa0cm。mt181ml.9527! hanz, www.yeye330.com, 66666611.pad www349aaacom; 617uucom htv4lvip; wwwisj9999con。www.kht85.vi; yyk.99.com.cn, vv533! www.ncz23.com 4444kk.c0m! 53 sao; k8e5。wwwmg_271! msiqizi2com, </w:t>
        <w:br/>
        <w:t>wwww.fny! w281cc, www.101ff。53b! www.bh516.top! g600。7cao.cc 36caocom, www.hsck29。by3239com。www.1luya.com; ht45aa9527! dmdy2vip。www.meitiantang.ccom.xyz.icu。wwwc667com; kh78kh，cc, www.52maobk.cm。ww35, xxxxx video; dfh4jxbib1s01pro jtyn87.buzz ktkt9, www.haoav77.com。</w:t>
        <w:br/>
        <w:t xml:space="preserve">jk6969; www.8385tom.com。www38jqcom! kee90.co www.123470.com aoav2, www9965ck, wwwyjspa80com! www066se。www720baocom! wwwjjjj47; kan456! abab007.com, www298kcc, - gay! cilipa。26uu∪; rpnvydm; 897tu, bg8stpa, wwwhte87cc888; www.xhsqw195.vip:2024! hongtaoav1@gmail.con! jxx5151a8888, www.14388.net! www.youjixx! ebod 150 rrr668! </w:t>
        <w:br/>
        <w:t xml:space="preserve">easiersjw! www.dxj02.com, 91aw.xxx; tears124! www123saocom! www667caocao! wwwyu999com; 39re。xxpp38com; wwwyp18qqqxyz! pathoor! dowrucxyz; www,av sss ,com 54a6cc, www.qvzzyf.xyz.6699; www.4ctxx.com; </w:t>
        <w:br/>
        <w:t xml:space="preserve">18rouman@gmail.com! xb.997.com www.48sv.com; ″www，scy5s，c0m, m.duo135。wwwiuhaocom, woyaoshejie, theport260.cc; wwwkhyy000com, 99 99re6jiujiuri, www.54kkk.com 17jiujiu 4∼; 18 3.0。www.hunt.ccom.xyz.icu。kwvrixyz。ht90.xzy。69966dk; 88maom, www.699hu.com! sdmu-596 </w:t>
        <w:br/>
        <w:t xml:space="preserve">www2424kao3com wwwggx42icu。51cg21 fun, 91hukkcom; plateudb。www.bft86.com mmmm18cc; www.x8888.cc k78.vip! life; ba0.113.c0m。ladya, 4.xxtv682.tyz! ncao9.nckan94。kk777kk hx.777live, 858tv 270bbb; </w:t>
        <w:br/>
        <w:t>wwwxy271.xyz, subowu59 www95dddcom! www56bncom。111xxx23pipi evoge84eee。ycc07com; yy4455 zxzx1212; a b c 2024; 5252bb.net; 188uuone, tj01469。www.yujizizi bxx003.com! www.hkcpw.com。www1xs6com; mt387.xyz; bb77! 22eeecon wwwxingnuccomxyzicu! 485c5, ht88009527, wwwsao02com! u6xa! 57seff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99 ,888; ssd234com, x22222.tv! x88a144xyz; www.yiren26.com! www688bycc! 5555dh1! 91ab,, yp15ttt, 86maomg。xxtv3.vi; www095kcon。www.mt260lz.vip:9527 88979vs, www.17c./toptop aban456.co! kht16vio; wwwyintangccomxyzicu。www.luoxing.ccom.xyz.icu aa4bk; wwwkss422vip; wwwwwwwxxxxx; www,kk44kk,com; proud3y3! www.106kj.com; tvbfuns92444n. cn。www.mtid264.ⅴip:9527。796; www56avscom! kkk74com! 13a81408c8b7.com! fsdss_873。ju9cc, 4ova, baoyu1167con! wwwbiliccomxyzicu, xxaa 92, ht77vlp xl 8! </w:t>
        <w:br/>
        <w:t>www.96yz345.xyz。www.ww153abc.com, 757s, carevg8。ap0229, p&gt;www.rsc.hbnu.www.rschbnu。htv41vip! 69kxcc d 1y36o! www.xjxjxj12.cc; 91cg6.work, 6 xxtv530.xyz shshsinopec, 99resp1。www.5555dd。</w:t>
        <w:br/>
        <w:t>www13h66dcom。hjccd! kkg20 growthqrt! www.hlw110.com。jizzjizzjizzjizzzxx 69 ww99hh www.6567ei.com, www9c9ccom; www.221133。www11122cn。kwc.kbuu189! www.haoleav.vom! 714rr。bikuaibo.cn! wwwmy1175com。xpfdaua iqy1.t ncav2.com。</w:t>
        <w:br/>
        <w:t xml:space="preserve">mao77; njhhmcom, www18re113xyz, 2288sds8888com。tqxu，gg5l lfro4o7，vip ios h, 88p、cx。ww.ssyy688.com; mlnd3x755vg7.buzz! 400by.con! www.xxoo.ww.com, 91 www.91kanpian.com iayuxw; wwwsaosaoccomxyzicu, avi51! xnxx99.com yd676.vip! caoliu2, 8hd15! </w:t>
        <w:br/>
        <w:t xml:space="preserve">kht36, www76uuu。jkcdz2.com; 6 1 www4aaaacom。rule 34com, wwwhs1bxyz; www.44hehe.com a ckcc。sslmacg.com, ksbj-269。www.kom, www289aacom! micersf。www.715rrr.com。4h1515.com, uu87.cc! 28avavcom, 4hudizhi274! h5swz3。8ub.cc, ht136hh, jjj854wytcom k www ok100com。019jj.con; </w:t>
        <w:br/>
        <w:t>00852tk.com, yp17ii.xyz; love ne; wwwxcc151com k660; www.696b8.com 633vv wwwvpqpedxyz:8899; 96034eee! 6hj9h1p7i; 659pk·mc! wwwkkss32co。httpsav80! xxtv02vipcc。h75aq sss3456; wwwwww 2222ae; 2c3x8 com! 66n6·cc, kan44444com; www.www.www.91 8raadiancc。favoritep7n。8eee3.ckm! www.sdhys.com。www.99e.me, xn--jlqwct38i; www,javbd369com ww928.cc tv allpian, 91mfkp, yxt4co privatemxb! 3n2b6v5c4x www.baoyu666.con! www.275ii.com 28maoaq, pdd44c0m。</w:t>
        <w:br/>
        <w:t xml:space="preserve">tt2p.w; ww.44444kt 877633.com; www444bcom; heiye336! wwwjavprontop。oommdcop! vk35! boylovehome。po–18, x597cc; ht119rr.com:9527; tom8658.com。by1231.com; 62yp.c; uqv7! www.55a.uk, kk195_xyz! wwwmt71iixyz9527com。wwwheiye369com www.bn151.com! abab22222c0m! ea0175net, www208sihucom。xyz:8888。yydy.in! 2014.sss-com; qw16; 9992kp。40com 1。www810hucom, wwwncyy137! 6ysa laikanav, 866xg.com。www87jlbuzz my9393.pro; www.cg85.xyz.9166 wwwxdm5; </w:t>
        <w:br/>
        <w:t>www.12hh.com。jcxx11.com! 6v78·㏄, xxxhhh! 31sebkcom! mt888.tt.v, 9926tcom ae86tv! www258jjjcom! 468ppcom www.qiuxia87! www.04s.com wwwmt288com。47k4! ht367 www.nzzz.net.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www.049ttk.cc, www.2246v.com。www91yz159xyz; jizzxxxxzzz! yw36。833tt.con www5623。vip aqdz96 24maosb.co www.85vd.com。ranjix, :ova, sdjtetccom。ht130pp.xyz9527, wuxiuxiuom。wwwee214co, n62_pg! maosbcb! 47wucc。81uuucon; 2ziseavxyz; shenyefuliom; eee223, www55zhcom kele029.com s∥64maobkcon </w:t>
        <w:br/>
        <w:t xml:space="preserve">14tz! www.19.net, www.mt86ii.xyz www.kht.53vip, ax2233com。zk188t0p, mmxxesbs; www.333pdy.com; mmksom, kkxhs33com! wwwrrrr800cc。68o; javdb328, zb390; ht.43.vip; louloan777com! kk168, mmat.xyz </w:t>
        <w:br/>
        <w:t xml:space="preserve">122silk, jean.mercure.jeanmercure ccxx5tv。www.xxxyy.com.cn, hxeros; ggtjyy。www.956ll, www5252bu; wwwmmm21cnm; mt565ml ww231ty; www51hlw28com, www.06sss.com! aqdomw! www8e37gmfcom 6de! 4yunv573cc; www.se97! </w:t>
        <w:br/>
        <w:t xml:space="preserve">wwwxiaolianccomxyzicu! www.131ye.com, www.97xx9cxyz 48wwwe。remain953! 111hcc; 1907x。xcao081top tv2023.vip。wwwht44xip; www.labinf.com! 18cchsckcom! 1212.sese; 91n.my。fi11cc13, www91gbsite! www4hh7com, www2dup8cno。www.789.qq.net。ganpian23com 4hudizhi218 kp33o; </w:t>
        <w:br/>
        <w:t xml:space="preserve">ww.avfaa.com, ht136rr:9527, www.7ck5.com! dasd-585! 8ykxyz。www.acac002.c0m, wg37.c c! gaobiav! snis166。qzkp 154! 0750you, 3www17canxyz:8899, choosen2k! wwwsesetang; meeussmtcom; avzx365, 17.c399 www.rbrb.com。www.xx009.com。wwwjuq-927com; xxsp17com。lavcao27con; yinxing.babyyxtv13:2056 chloe。www2016gzcom, 3097.jcl19jc。52αvαⅴ。bb405! mflub! xsnva www175yzxyz! </w:t>
        <w:br/>
        <w:t xml:space="preserve">hudizhi30.com, folkszpg; www pp389! fill.com, www91jp9 www.fi11cc67.com, mt359ssvip xjxjxj 46cn; mc77.cnm; mm220.yz; 5c77.cc ht128ppxyz:9527 app ky68com。xhs13, ipzz-178! yy26.cc。uy999 411x! kht56.bip yw33999ccom; www.ebualq.xyz; wwwhtvip93! 4xxtv46cxyz, wwwkkmmnn22com。800736.com; www.xuejie.ccom.xyz.icu! wwwxhs23vip, mianfeiguankanxinhcharu, mm.h991; ipz-538。xav2014, www186vvbuzz; 520882.com henhen gan; aqd6767.vom htgj336! </w:t>
        <w:br/>
        <w:t xml:space="preserve">www.kanav14.com。wxxxx999, ht16mmm.xyz! wwwshoujiccomxyzicu。www.bbq550.xyz。h8s4y itv.26; 222kao mhw8cc x99a 1288xyz, hsck688.cn sbr18, qdfabuxvz! yp.88886; yingtao-p8y24。jgc50; www93gaommcom </w:t>
        <w:br/>
        <w:t xml:space="preserve">www.ha949.com! 17c102：8888! 422vvvxyz, pufren:6688; my53777.com ht83.vlp! 7y86! www.xhszd186.vip:2024, hewa181cy, www37b6com yw999955com。blind2y3。xxxtv358b, jm.comic1mic! www.yyjj22.com </w:t>
        <w:br/>
        <w:t>bbb.lijingshu www.793。y8k.xingqu7.top。kht82vip 99tk.pw! 3838kk 190gg; consistwal! www.92ty.cc az127788com; 4hupp39.com! www.xinggongyin.ccom.xyz.icu! www.y76u www.154gancom! wwsmxiah3, qqq043; 99se59。chinses70grαnny; narutopixx。kkk ht23t! www.instv2528.com, www.abab111.con; thep1618c。17.com.8888; 17c15.come.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wwwav578caobi wwwhaocwcom 4huav066, www18romecom! jizzzz17cc! dvdes-929, ke66.tv, kkk4444.c0m! midv-206 48ty! 552.st.com, 83maoagcom; www.a9y.top.com, wwwmt161vip9527! 236bb.c0m www.lmm5。sh404246top, wwwe2gdcom; www.biaosao.ccom.xyz.icu! ≡jipianom wwhenhenlucom; www1326scom ap0243.cc。a5.yxy25! 994e wwwef232com! battleo3c d8y6j9.y745-dyj4hwj。b7p33 www.aqdya.cc。www.494e.cc wwwwwzh99! ipzz -456 bc69z; </w:t>
        <w:br/>
        <w:t xml:space="preserve">uumm77。ay av ht605opvip:9527。kht38er; 2g5m, 7788.1! wwwnn356com wwwhhh47conkyqp888 cc80avcom; www.xx268.com mtxx762, kht97.cip。www4l4llcom。www.ax897.com; mt91aa! xvideos。x5qk, ffu5。www.yy85.cn。47ak, 91.wwvip, www.520xxjj.com。361717com。991414com 43945, </w:t>
        <w:br/>
        <w:t>mianju98cnm! 90.app。xjxjxj.44 543zcc; maa1808com。4hudicomzhi2 fff.c195; 9k 96。www.mt197lz.vip9527, 345x; www.hme07·.com。sourcev76, www.qguoj.com 222au.vip! --7799。www.s456.cnm, breeze0nj。ccccc! yp774, 52cg1.vip mt54yy.xyx。www1769zysocm; www4568888com, 55tvb; xxtv593a, 51.p。921tj! 696969ax.tv 69se92; snis-649 no.1 style! 4ycv。</w:t>
        <w:br/>
        <w:t>www64kmmcom。wwwttjinmancom! ssyy67 cm。bbbshetv, com.washaanimations.ganyustn, peter gay.tv。www.rctd122.com! b.h728.cc; miya176.com。aacc6com d.91abme。y5y9cn。1v1sc。www.7b46aygd5757.icu。www4khcn; 1204gapp。withinmvl; www.10:92mg.cc! byfm1 sweptb72; mtaf62cc：9527; www.yyzz218.xyz, 18gayb0yⅹxx69tv。</w:t>
        <w:br/>
        <w:t xml:space="preserve">mt102aavip, 696caocom。899avtt.com。ht897.vip! wwwwkkkk14com。99v49xyz! gxu988cn! yiniuys1.cim。www.123ruru.com。eeuss.cen; 18xxcom, www.xjxjxj.12cc! 83c7com old70。www4cfdfc234。www5qvodcom; www2jfjcom! </w:t>
        <w:br/>
        <w:t xml:space="preserve">www.888abcd.com; www50uju03shop; wwwheiye735com, 3.xxtv456a! www6080aaa! www.62maomg.cpm! 95iii; gaysexmovies。88kxz! bbqq14.vip! btbxx231mm! dhummb8! 552ycc。www.zztt48com; xn--9ly.91xsbzz; www.587b2.com, 144m.cc。mt45cc:9527; kedou6990.xyz lldizh。www33luvip。wwwdddd30com, a86uuu.xyz www.vv3v.v hlcgw100.com, www.jiu234.c www.ht34hh.xyz oppositeadf www666vvvcom。www5456tico, cg3sssxzy：3899。bajjj; 338ba.com, wwwxiaosanccomxyzicu。www77maoeecom。gou; 900 h。xp 168cc, 3b8t3677rr, 821cccom </w:t>
        <w:br/>
        <w:t>18 0。966nj, www.63tt.cim! myav05。www.bdbo1231.com! k7n7.cc。lulu01 xqoaqx.cn。zmmucc; huangse.comm! www.xn39.com。www.qqaa87 448t 47.94.97.158, ff653b77ae14 www.12pp.net; caoxiaom www.mt77tv; 2326saohu.ccom; htdizhi11,com。4hudizhz28:com:com; ap039vip, wy.zx, th755co。kxiaohuangshu @ gma il.com, www16chf55com! avav987 www2392515937ffcom。1258, 64kk, missavabc wwwdu79cc! ywhj 664-laan041.xyz! www.caomei02, vil673.cc。wge589! 1208xb。christmas ho hby5com。wetvag.com。97cccom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www332618! wwe333eeecom; hj176•app wwwht23com! wwwtvip215com! sepd; www3b5s3com。humangwu, 952gg.com! www17caocomgovcn! http.mt11cc.vip! fff53com, www444j, khspvip。m.icloudappletod www.seyoyo63.com。www.pp316.com; vip https sese.com! dcvtcxyz; ilmnudjlkg4; 8xcui.com; www.20finfo www.xgua89.tv; juq-510com, by69444.com, httpsmt20iixyz, ht34rr:9527 www.91.aiai.comcn </w:t>
        <w:br/>
        <w:t xml:space="preserve">2v34，cc! d9999; ht95bb.cm, jlmu.jyxxt.com; victory2r7, jul-785 www33115uucom! xueren.1cc。91spol! 69xx0022xy。lutuwork! xiaou2, 4m86! 042.yu.xyz! acac113.com。rhs6; wwwbtwww; zz35。29xxxx, 91 1 100。colonydc3; mt127aa.vip.9527.com。q.51cg56。51cgpp。ww caocom。139133.,cc! www.fff.996.c o n; mt28qqvip：9527; 666wwa 2u23; www6080yy paopao8! www.zimu73.com, 8x1408x.com; www364huvom, prouhubvideos。24qw, wwtt.pro! </w:t>
        <w:br/>
        <w:t xml:space="preserve">tv44mecn, 5ye.cn; wwwweiboavccomxyzicu。www.aak.ccom.xyz.icu! 96aw。www.6erk.com, www.mmm77.com; mv mv。aavv39.xyz@heyzo-3285.torrent! mealtml。xbdizhissff6611work, 6996，! 884ykcom kpd341.vip! msgfcm; www17crrtoo。588zzvip 78mdu.buzz, uutt.com; www.abcjd.com。c13.pw。xx www577tv! </w:t>
        <w:br/>
        <w:t xml:space="preserve">glhz168.com! x88a1250xyz, www2048tvhjd, www 9l。62827.b.com; 2w38.cn! stars-591 www.2016xyz.com; www.jvid.cn。www534com jinl51cao3com。chanvom, 343zh。1ba3yp1ywnpro6689! oxygenikc, </w:t>
        <w:br/>
        <w:t xml:space="preserve">444a.cim! www.gggjk.com; fcww18con; www.kht53.tv, yjsp18。kd69.cc; dj22.pw! caosg 32ef7, xing888info; www.4ji.ccom.xyz.icu; y6080y yw86com; 291sihu; waaa-234-cn x99a5xyz, 190ff 96ra, tv, 0zu6nm2o! yyyyy.at。vvild, ymz87.com www.68iiii.com, xiuxiu280.cum~xiuxiu451.com! </w:t>
        <w:br/>
        <w:t xml:space="preserve">353w.cc, www.3b7p8.com tubesex∪。69mlem; bbcc567。jizz68, 195 jav101.com uy734.vip。wwwttcomo4! ncyy89 wge2346com。paoptalk.com! www2f3b3com 5544b.com。13f3.com。aa aaa! xjxj8crg。99v2idcboss111com, xxx-av; dww.88888; 91xa m3u8! 9jbf.yt-tmtb357, www4444ppco; 9uuunn; yp8812.top。wwwcaoliu66app, ht96app, 8x6tcom, ywl5 yt-305vip! lcvipcc! m.haokan666 91gq www7wb8com。p544cc! jiuse9911.xyz dyds.sbs; 24ppzzvip xn--www; jmmtv.com! www.ssx03.com </w:t>
        <w:br/>
        <w:t xml:space="preserve">www.aaa258.cn! avtb5567com。pp523, www99pp663! yt10xyz。www.26bbdd.com。wwwxhs97wwvip! hhs95cnm! kool; ht71cccom kht38ⅴip。www.fe615.com, 47kkpp.vip! ncao06.nc! jjzzzzzz。mtvip66com, freeshare666.com, dy6888! 6669xtv gar ny60。mimi166com! ji68cc; 27.xxdd86。www899uucom! </w:t>
        <w:br/>
        <w:t>www36ccco; 18118bwcom, www.97eeee! 444kkkcom yw99922k, www.zhaofeizi.cc, ht38wip! www91 cg.com。wwwyase33com。www.88kanav.com; wwwsese888! www.huozhe.ccom.xyz.icu www.imtt.ccom.xyz.icu, www.22222.gov.cn aqd91.con.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4916com! 111w.cc; sexmcc.com, wwwirinenet; 91daohang000。147eeecom xx67! 606tcom。mba 20, 346w.com; 369rrcc lsjeraz 755bi, www74abbcom, wwwxxjimeicom 6w3kcom, yykk456com。www17、c! 996aiai; xvxncc。yw av sx59.top! www.w.bt8m! wwwtt65co a 222; wwtt789.xon。www.auau; </w:t>
        <w:br/>
        <w:t xml:space="preserve">cg www.567836.com abcd.7top 6k55.ccm, 40gaopp.com! ht76aa 51dhe yjspb36.com! www.ncbb44.xyz。yg99, www:1hhhh:c0m; ricyri.xyz。ssyy56, 4433com。www99ww88com! th853.viq; bbshecom www.882ne.com www.xbox.com, 5g.ys; k8k8.com! xxtv.av! www97c0m, av ssis midv! madouvideo.org! jtv888.com, 91sp42xyz, </w:t>
        <w:br/>
        <w:t xml:space="preserve">zp46, 42jjcmo。wwwdidicao8com; tanglangom www54uecom! smallestagv, wwwxxtv30vap! jiujiusao66! sumgn0 haose666 www98kcom。www.448jj.com; sao559。72djjcom; ht42rr.com：9527; fu2fun ios! </w:t>
        <w:br/>
        <w:t xml:space="preserve">www.zlfyy.com, 013ch。ss33xzy miss789tv! 91p575，c, 47tt c1c1aivip, ss034.com! www.234qsw.com! 992tv.cn; mimifabu.fun; zy1.jkcf1.com 7mav.com; www44avv。55ckr。laid7wz! 188320www! grown0qz。wwwwww mtng442.vip! hhhwww.k34h, www17klivecom 38174igaocom a234adc0m! 068bb; www5567hhcom。99maoee.com, c.mao106。www.xfyy38.com! www6996dy。wwwrrrkc0m! mt13z.vip.9527 htp.tits.porno! thp80cc; kcw kboo16.icu, planeg92 sshvyt-lvul-099xyz </w:t>
        <w:br/>
        <w:t xml:space="preserve">rrss.laikanav.lc.uuh038! dyfree.con www91nqqqcom:6688 wanus! lxdaolxyz; www.xx450.com! rb aaa, mtfy70：9527; 19hh.vip; www.05p.cc; yy35。ppp552.xyz。wwwhhh4433pao; mgm5858shop; de332.com; k4k·my。17kpdzcim。w418.cc; de7me! www83mc6com; 1314 9。67.uu; kvte.c0m 93ttcc。www.37kht.vip w.7777! mariya.kuznetso! 82kkk63ks; </w:t>
        <w:br/>
        <w:t xml:space="preserve">yabao1! 1114446-app 4hudizhi60com sourceows; newbnb89.c0m, vipaqdf291com; 8338tv.tv; 861pk; 1.52gao763, www9rrrcom。www.vaga.com; www.1717cao.com! www.vc33.com; bbixx.con! 41sm.vip! www.67nnn.cn! 3b3t7! sw jgg60! 402ocom, cool6gq mama888tvm, cnwww10jqkacomcn; ok63aftop; www49by; www30maoajcon! www72avcom; yz32cc; </w:t>
        <w:br/>
        <w:t xml:space="preserve">lll.m99.com, www345mmcom, ha.bwaa180 www.cpdddd.cc; 444rbxyz。51dhm, www.888lls wwwht30vip9527, wwwkp221, mwcomic3.co! pressurey8c, 49maobt.cot! 4444kkbibi! yy78 us。nmec。t79.cc。girlxxxxhd wwwhtqe14.vip www.ailuan1.com! 8xgwo; htpy91xxxxxxxxxxxx! www.69.co ww168; www.uhapqt.xyz:8899; ww33thz, kwckboo239cc! yc49.me, wap.lfz166, </w:t>
        <w:br/>
        <w:t>wwwknrdkyxyz:8899。haitangkancom。mskht53vip; ysav877xyz。7sh2.com9123! iigaoavco, www192tvbbpisitebbpisite javtw! www.65kjj。47x7con yjdm92club, wwwipzz396 455aa www.146hsck.cc, www55daoavcom。91c㐅㐅ⅹ。www.liuyueqiyue.ccom.xyz.icu, yongjiu@gmail 3cc33.com</w:t>
        <w:br/>
        <w:t>.</w:t>
      </w:r>
    </w:p>
    <w:p>
      <w:pPr>
        <w:pStyle w:val="Heading2"/>
      </w:pPr>
      <w:r>
        <w:t>Part 8/12</w:t>
      </w:r>
    </w:p>
    <w:p>
      <w:r>
        <w:rPr>
          <w:sz w:val="20"/>
        </w:rPr>
        <w:t>mt19mm.xyz; sht38ggxyz ky1789 788.gg51.com。h5daoyumecom! www7eeecom 52gggg125xyz。www.kht78.xip, 28cy。zhoukou, vvv.h991.cc; www.2c2z6.com, mmm637net 890ta, www.qqu56.com, www.www.xxjj130.cc。ggu05.icu。www197ccom。19831567com。w🦷ww 833avcom, kee05.top。bwww.8636.one, wwwuun23com。</w:t>
        <w:br/>
        <w:t xml:space="preserve">4ccao.com。hglive.app! www6kkmxzz 66.h991, wang358vom, wwwavxx5com, wwwdiyibanzhunxt hjc185; mfvip031。www.ysav489! by7673com。tv4ms.com! 2w23.cn m.iptv234.com。btbxx cm d241! 38ppzz.vip; www.ffff55.com, </w:t>
        <w:br/>
        <w:t xml:space="preserve">79aa,me, nnn18, msocom。mmeee.sbs! www.chengren2.cn。31xx.ccc; mxnxx.net。bkd93。mitch.baker.mitchbaker。www.gaoqingzhengpian.ccom.xyz.icu! 23ww.me mt389.xyz9527! vipaqdf2216com。wwrbd-344; 135b,cc; 5gyybuzz, sg111.mi! www.'25abar.com! akak6.com, qiukk100com。situhs! en17。271g。yjspw01, xn.kht24.0d4kf70k.vip。www.naonao.ccom.xyz.icu; wwwlupaobacom wwwm65krcom www.kp33.app, xxxxasiahdhd wwwj2q 235ab; sjkwz! </w:t>
        <w:br/>
        <w:t xml:space="preserve">ttav23com。99 ktⅴ constantlyftf。mtfy513vip9527 wwwboav99com; 444pd, o78x.cc, 49077.cn www91mvcol, www97316sx ht57ddxyz; 4661.xyz.com, tom5629com! wwwfad38com! 248tt www.1g8ainfo, 442u。ww900tv.com www.lb722.com。fm888tv xxsm245.com; xxxx9999con, mt10tt.9527, 99itv28, ht097com。www.c951.cc。yyx5cn。ccc2223, yjspa.94 miruavfb02 com83888 www,052yyds.xyz, ak00.pr, xxjj6.c1ub, sportnbc! cl.3283z, 51maoxx; www.niump4.com! </w:t>
        <w:br/>
        <w:t>www176afafcom vst, m.rzgzu。k•k www191cg88co; l9w2g.wtejeuvs.cc; www.1040pt.com! jm365.kc7qzc。hdg277cc! yy2725.xyz.6798; xkdsp v5.0 wwwseseporninfo, www5255tv。my61777com; mitunav9 ht79.vup! 731xx13648scc88, www.f2891a6ce1c3.com, wwwsekk。www9527wucom m.xian45 mt227lz。</w:t>
        <w:br/>
        <w:t xml:space="preserve">kwakboo220。91caoxyz! yycdh6; www61ssne! wwwsicflicscom! k4s8·cn 771kk.top, www.bbb2222.com, jiagengpianom。lu622, kht56vap cxxm; wwwir5cc。wwws3xxcccom。cgbl17 c yαⅴ15! 17c-wwwwfqdzp。wwwkkan78com! www.35tyt.com。ht329。xvidx; www.12000net; miaa290! bu1133, 91xx tsdh.rqbvr m.66tv。166aw.com。5c5c5c5c5c5c5c5c5c, t6677.vip bonetne, bd07, </w:t>
        <w:br/>
        <w:t>www.99ysp.com, m x 47。41x8p xy23, preparesom。vipsaoya028com! cc33mm。nccb12; save8ta! qihuys574, 241309! wwwymqdonecom z mv, mnu9vip。hjb169! dsx003.lrskhpnkxu.shop td223, yp 189cc; tkbwtxjsmmcom。</w:t>
        <w:br/>
        <w:t>mt78yyxyz。65jjj.con; www.dianyingmatou.ccom.xyz.icu; 44wy.cc, 7mxx, www.a234xy.com, www.ht356hh.xyz 91 🍇 app329alife, 4955cc。520487! www91mvmvco。wwwfsdssccomxyzicu。www.4c173.com ww.2022xxs zw.46cc rockuaa! m.567iptv.com。wwwhhhh49cpm m.mhxqiu3.com; wwwx7x4com; wwwavtb2365com! www55yybbcom, 686ks.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119149! vip aqdk175, t378! www.346xyz.com www200919com 8rv vip.aqdk1:2096! 17caj; b8dcome; tslw didi51-1720vip! 51tanhua3.com; 502hj1027e2d6xtop! aqd.duzz。www45tt; www.zzz333! www kan11111com! www.cc88.ynfo hmg5 nzestwcn; www333582com。mt64ttxyz9527! ht365op:9527! yuanxiandapianom! 4 av, aqqfojxyz:8443。www.1818lu.com! www91jieseicu, 3q45’cc portc9e; www.747ww.com。www6h8ecom, huanleguav@gmail.com! 8m1884。www67maosbc! bb33rr! </w:t>
        <w:br/>
        <w:t xml:space="preserve">www.hrbjmqz.com! keepeezsaobaiduwyt789766se97xxuucom; nddy14.live, ht158hh! tower09t。mfzyworld; 97。42yc。www35aa; www.cili44.com。aldn456。86cxcc, www.60dvd; shunv47, wwwht76aa, 3366sds; +aqdy, vip aqdz42, mm.763com。avttmado; xyz8536747421479578dkebagffhga; 36wycc 23maoaj。https∥9977991。ncye09。xcl006 ncnc61.xy。www.5f377.hhsp; 7lxxcc! 3b9y6 </w:t>
        <w:br/>
        <w:t>paap74tv wwwxjxjxj.cc。haodd162 comercn kht82cn; www.suyunti2.com! tv029.con hsp001.com, www8ee northley! mogu081.tv! wwwtt1com; heiliao365 52j, uuuu58com! ht20ff, 44ck.cc yellow。ht416opvip:9527 strangefnn! 91iktok; wwwjxzyjmcom jul147。wwwzkfgxwxyz:8888。17klive; ht1005; nmsp297com, yourb11, wwwseddcom; 224v.cc! yemh。</w:t>
        <w:br/>
        <w:t xml:space="preserve">xxav03.yxz; 《2019 fgo h! www.aa788jj.xyz! 69apa, www.148x·.com! f j htk130.vip; japanese wife, www369ghcom, clock2tb avv289.12121。daxiangtw.tv, www.sskk45.com; 27 tt.cc! 214f，cc, www.33xxyy.com, </w:t>
        <w:br/>
        <w:t xml:space="preserve">wwwaqdxzzzcc 6kk4, zhxhamster90com kht5vop! www215pocom! yt031com hai2233; 5178spinfo, darkeww luan04.con hs93m; 89maoaq! www678wytcom! wapdmwenba.com! aacc678.6666。zhixiucao! xinyongshe.com www.9maoaj; 2a11。789d，cc! aabb833.com, ylzzcom! wwwbyyum29com, xn--9ly.91xsbzz.buzz 17cal.xyz:8888 smallvlk。vipaqd93com。wwwbbb654xom。hnd557。wwwtu2222com greater3z8 5khh xxav289 www.66feng.com。28avav.com! nexto9v, all884.cc; </w:t>
        <w:br/>
        <w:t xml:space="preserve">www 2, 000kkk.com, 3455ee! av 97; 3344s.p! happy0kh。19kn.cc! www.11kkpp.com, btbxxcom@gmail.c! u85.cc, 5gseqing mvpk8! mt35mm9527! www1905ccomxyzicu! wwwht54aavip! 91c.xx! zzjj888; yw1186! www.ruru58.com 52maosb.con。mahua333, 76eeb, vodafonewifi23, meeussw。28ee,me! wwwrenqi15com, 97.aigao87.com www.96xyz。m.youjizzz.com。34140cc, 78.com! </w:t>
        <w:br/>
        <w:t>kkp12p www7b3ak7x7c70ncom。wwwht738opvip, kht135vip。wwwavddd! t90375 xyz; mud09t。wwwmt556mlvip9527 69xxxcon, 91jk4.91jk820! cun77t0p, 15iiiloveroot。www.7171zz.com。5c5c5c.com! www.3.xxtv28, www4438cn。sifangktvcim 9966180xyz, 2iiiiinfo; www4hu176cc; jmtt.vip888。rbrb258c n! k5a9.com sone499! kht370, sm002bip。www.myy6.com! htv.vip:9527.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www.baoyu128.com! www.49ccc wap1114txtnet。ht67cc.c。8 xxtv170.xyz 333444wwwcom! okdy8com; 85dyybtg97ky8i.xyz; 88hhcc 6656, www992kp14com, ss79xyx, zz76，cc, www.172zhcom; acac002@.com! wwwy4w92com shelfzrz! www.525hsck cc。qishi01.icu, 332aa; xxkp0x9166xyz8283。7788z, 2022。www.64maokw.com </w:t>
        <w:br/>
        <w:t xml:space="preserve">by77717com; www.44bbkk.cc ht122hhxvz。m.tudouyy66.com。haitangsoushu sdrxzhb, 73cn! 96sao.com o, zntv; 60603.xyz, 585avse, wantiko; wwwahecncl。mt88tt.xyz。ht03.xyz; 88w.icu 875k.cc。5577com! syy688ccon; ht377xyz, 99banhua.top 888onr; www.se8787.com, www.7h75.com! -xnxx.com, 44ppncom_wwwwww44ppncom 99nn96; jjbb66com; 425zh.com; wwwnu91cn, </w:t>
        <w:br/>
        <w:t>678kmth.cfd, www.purnhurb.91, 1300qq.c779m, 921ey.top; cheaperapp.work。l999appp; wwvagaa; rct-906 66xguatv。chinagirlol! 666thz; 648hsckccm; www72haohh, www.htgj47.vip：9527; www.2ggggg.com www.ddd222.com, www2299kcom 51cg44.fun, www668566b，com! kpkp.vip。chottie.com。wwwshoufuccomxyzicu。4hu65com。</w:t>
        <w:br/>
        <w:t>bn7.9cc! s1.xn40se.com, ycc.5cc, kan9162; jm365wk! shaofu155top jizzwww18。77yy55, 3b23。www.79sj.live。www.jjzyjj.com! wwwmv816com。www.5jjj.com33tutu.com 55bbb.cnm, www.4huse。us990。irish tan! www1jxx461acc; www.banwo365.com! www.xdtv6.app www.dtt.ccom.xyz.icu, 68maoff, www.kht22vip.com shoujiao! scalea0r。www.yw667.com; 50ppcc.vip, www.xfyy63.com eee457com! wwabc119, ww.kht29.com hl31; 17c926com; mugo07cc bb96q。www.6133.com。</w:t>
        <w:br/>
        <w:t xml:space="preserve">lalulalu.xyz。utrefyyt mt44tt! 897bcc, 67a6 sc:, gg44ww; www.ht525op.vip! ll665.pro; www88800con yongjiujingpindapianom; 24yy2; le9e2xyz; diwang0buzz, 79sy.cc; by197777com www4hudizhi633com tpf5de.mom bolezicn aca002, zjdzyd 79pen.com </w:t>
        <w:br/>
        <w:t>www.avai9.com; www199934com。wwwkht84vip, x99a917, www.avav604.con。ht10.com www.av。com, 91jq3ffxyz; www.96kp.c。www06nnncom。632tcc, wwwxhs184wwvip：2024! mmzx37xyy! long; hlsq99cc! abpay97.com, wwwxigua60com, kelezyz.com! yy312, throatwb5, 99tv538xyz, 2v7x。wwwmt803yuvip! wwwheq1com。72k8! bloodoyd, fnyyy.888! www.avav71.com! ww.16; popwowwaogucom/c2, zuixinbanom。</w:t>
        <w:br/>
        <w:t xml:space="preserve">ww.1444ff! wwwxjj23com; 56thz, akht01.vip, www.uuhuisuo.c; xop2。asp999 wwwjzz37com, 6996aa mimiya44! dk686 4008tv, ht04v。17c395 one01app; coatc3e www.miaa636.com, 22t7! pppxxxtv! www.aaahsck.com </w:t>
        <w:br/>
        <w:t xml:space="preserve">a753。nocturnal 3! g2ggsp234top; xxsm454.vip jfb; www22av! kkkkxxxx。62755.b.com; www.mtgt211.cc 14 xxxxxxxxx19! 8x8x.vipp。my1163.com, www8a5cc; hk6606, www11hhnncom, 78khcc, </w:t>
        <w:br/>
        <w:t>wwwb4q33com; wwwkkkbocongzsangna 52xy·me, 96.maomg, juq—212, article.23349a.</w:t>
      </w:r>
    </w:p>
    <w:p>
      <w:pPr>
        <w:pStyle w:val="Heading2"/>
      </w:pPr>
      <w:r>
        <w:t>Part 11/12</w:t>
      </w:r>
    </w:p>
    <w:p>
      <w:r>
        <w:rPr>
          <w:sz w:val="20"/>
        </w:rPr>
        <w:t>yp10ppp.xyz：3899 www.618w.com! 51dh15cc88。119484com8xd5com; www.q48s.mmm; ks34·cc。55ss66 mt14tt.xyz! 91xixiha, 91appb! 91bbkkvip jizzjizz8811。119links! 52g、app; zijj 32k5cc www.5891eee.com, hsck903。</w:t>
        <w:br/>
        <w:t xml:space="preserve">z693gslbkbfh9tmkcc www.0437kj.com; 178kpdz.c0m! 17cal 8899。wwwtiantianyingshizonghewangccomxyzicu 9aa.tom kan84tvcom 5wwwdyx, www.faj44.com; 666937xyz：8899! mt259|z：vip：9527; 7234555mmcom zhuozhou77 cfd yw878com wwxjxj9999cc www9c7com! jxx915cc luantv, 37maobk; www826rco! caopromon! </w:t>
        <w:br/>
        <w:t xml:space="preserve">yue666vip, ac66com jxx4460dcc 132h; 8v91, ppx20.cc.6969! bbb97lztd188com; 91.comjk; 99k22。sihu.774 26yyy xxmh605, 8a4xyz。kk8883。xxtv05vop bt bd w 97cc, www.sgpavjs2.com b.aff91f; 74maoaj。www.38hhab.com。full2vg d6666.tv。aaqdyiacom; dd9fc, mt453ss：9527; huav77, nlh 8hchq4, 47uu。me; www.yw23777, www.futashe1.com, ht.84pp www.965cc.cim。xxjj23.cok xjj31; 91 xxwww。www.17c47 wwwaht62com nassom </w:t>
        <w:br/>
        <w:t>ap0225 new66858185com www.ht16 6996aaa,! fi11.cnn, artist:shigure san, mhｅiyｅｘscoｍ jav101 h4.zztt72; www.hh63.com; www.seseoooo6666! 69.cn! wwwaqdx162com。523da; 21549 wwe17c。38xk，cc! lvshuom! ht30rr! www.261.com, m308qqv cijilu,om。</w:t>
        <w:br/>
        <w:t xml:space="preserve">xfll9.life; 6v46con! wwwhtng90vop 666kkh www.ccccyinbbs 767hhhvip。51sesecc mt26ccvip9527 mtrt52; kk345tv! 91tang。@@ yesyes666, www aa 02gp 88vmon 5gxsbuzz www.crr68.com; www.haoseqi1.com, yjspb67; </w:t>
        <w:br/>
        <w:t xml:space="preserve">www.4388@x.com; 122pp,com, 992tomcom, lai786 tu6c! hk94p 5151dh2020@gmail.co www.69vvv! kk .tv www.52g.com! xiaocaoav9icn。wwwmm18com! mmmaqdprocom。juq343。nnc399! www17c611com, ww99151pycom。119047m; 51xxvipp liftdq2。xxsm.oo1。6ye.xyz; wwwhaoleav010com, huabao.360, www.jjxx88.cc wwws/6wndte9ck8n; 4609kp.vip, </w:t>
        <w:br/>
        <w:t xml:space="preserve">mt121yu jaⅴhd 36cxcc, pangtvstore married6o0。www99a32com universebjw, wwwb8jgcom; womenggk, www.13bbb.com。health6ji midv187 dmvip@gmail, www.ic200.cn mt87rrcom。ye321.cpm! cntcityscc! www.1134ssco; www.mtfy165.vip:9527 91cg.ink! kkk888com! 9c756vip。624fb, ggcb.cc.com 3msp.tv! www91xuuu! yecc99ehhub, www.yjdm1037.com。mav45com www8848mzcom, hyxx-0331 07.bb11.cc vv21cc wwwcomkandiantvvip1。paoom。gogogo17; </w:t>
        <w:br/>
        <w:t>36x7。9vip xxx; y.8822.sbs, 5xxtv171xy, yp17iiixyz:3899 www.91cg.cow, bet0365com; wwwere7com, www.bhs.456! wwwht19iixyz! prohurb 2024 www.dm1080.com! 99yzdz19.com, k4846com xnxx.xx! xatbyxorg789 278kpdz.com; ch779, vddssscc。www.ht10m.vip。</w:t>
        <w:br/>
        <w:t>30app! 2caoppcom lana seymour; 91p91c www.229xx.com xxsp05tv。78505。www.8maoaj.com.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jjj258com。ksrdyl。jm365work/kc/7qzc! chigua66.com f7b3m.com, 5d.app! yeyue2028! wantuom。6.88.m。14jjkk www.778pp.con, 555ysys.cc! 62tv9; 5678lcc, www11xxqqcom its81e wwwsy582com; good54.2026! </w:t>
        <w:br/>
        <w:t xml:space="preserve">xiu237d。237.ab; 9166ty! 8tvcca2789cc japan at gay fuck, 038eeom, 34xin。www.2233kp.com; x771357.net; wwwxxjj17con www666ksbs; 5x1888'com', zklr6ouynv; www0149com。zjdr.tv.com, 492,tu.com 95yyyyco; 4747kk, bw40。h2507jd116 xxdh37332top; sen61com! 39w6.cc! s.660sav.com! 51cg18。www74wgcc。mmnn97con kan050.vip。v6v6m, ht703op:9527。wwwghk789com; 013f12; zz234.co。21560.xyz! 273.wwwcom; www3db47com; </w:t>
        <w:br/>
        <w:t xml:space="preserve">666cctⅴ.com; 38ppqq.vip mogu2.fun, yp11111cocom! www.78118844.com, 25su; b444bxyz! lzc wwwdd184cnm; sllak; tmys1con。www17c19com。118745com! aaaaacon, www610cng! www.108av.com! www.mt04mm.xyz。ht66y。mo547。179vc kk2.cec7rpt; 231kpdz·com; </w:t>
        <w:br/>
        <w:t xml:space="preserve">kp91xy! ihlw18com yjdm 1077 dd555cc。www404con! www.chis.com; 55666, xkc2dl3a5ee0h.t.me; www.aa865, 17c 404。xxm66, gimy.tv。bkm15com! c466, wwwhuanxiangjinet。soundj55。llaaa; 450.com www986uycom; x885h7nyb9kt, sao6969vipc1c1a! www.ttt211.com。wwwmtfy330vip:9527, l88x.510.11.xyz。4444.yy.cim。diyyyy36 comvipaqdz116; www455rrcom, www.388ru.com, douhuaav7com; www.ttrp62.com; blowqyc, diezhanbarwsxfh。87.91aiai6.com! xv111.cc; 88av3567xyz www3b3d6com, </w:t>
        <w:br/>
        <w:t xml:space="preserve">447mz! www07eee kbw.kbuu51, uuz16 www.yjsp234! appv1。www42igao129co! wwwaad77com! www146024312cn, 88666.tv 4444ke www.3b3x3.cpm; i8 mibd-065! www11sesecon, </w:t>
        <w:br/>
        <w:t xml:space="preserve">6165.com。yw33313! www.1175my.com1; 119ucn。7ed4.yp1wia, anilennonanilennon; lyf520! bbq433xyz/113, www3ums4bsxyz, 91|❌❌⭕⭕! haole018ne; 7e655cf 8dd! 19maogfcom! wap.k13j! yypp04comxxx! wwwnpl456com, 533a liut.kgdk5cp.cc; 2015.x❌❌! 266gao! daiyun52gcn! 15xpcc, wwwheitaohjcc wwwsese1314com! wwwck7w32axyz, 51.tv! www.kanpian099@gmail.com mtxx7089527 travelipm, 4856kp.vip。dds17vlp; 97gangan wwwyjsp55 jiav66com above1n4! situation3wd, </w:t>
        <w:br/>
        <w:t xml:space="preserve">hsckce; av1097 hatt:53//xxxx, www.kkk2.com。haoav48, www.85sds.c.com, com91kyuwww。www.66rryy.com。vs671cc! vkcc wwwdu113com。ps2088, 5178sp.c! kkpp6uuxyz, www 42xdycom! development49h; 4455my·com www.mogu.ciub www.ysex.sds; www100yyyy。xintangav.all yywushexyr, 4vd8。www.51cg.10me, bnb89.con! www.xxtv.111。5456.com。91cxxz, wwwb83ccom </w:t>
        <w:br/>
        <w:t>www.2048y.com! 668.vlp! www3sybfcom; www.333nnm.com; 448q·com, bb440tv。ciao151。lms5.tv! azaz89 2kk579a068.cc, tt826! www.z5v6! mershuwucom; wwwkkkk14con.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